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744F" w14:textId="77777777" w:rsidR="00E35BE5" w:rsidRDefault="00AD19AC">
      <w:pPr>
        <w:pStyle w:val="Heading1"/>
      </w:pPr>
      <w:r>
        <w:t>Prescreening Application Questions</w:t>
      </w:r>
    </w:p>
    <w:p w14:paraId="112BBB5E" w14:textId="569AABC1" w:rsidR="00E35BE5" w:rsidRDefault="00AD19AC">
      <w:r>
        <w:t>Position: Microsoft D365 Finance &amp; Operations Technical Resource</w:t>
      </w:r>
    </w:p>
    <w:p w14:paraId="55BFAF42" w14:textId="77777777" w:rsidR="00E35BE5" w:rsidRDefault="00AD19AC">
      <w:pPr>
        <w:pStyle w:val="Heading2"/>
      </w:pPr>
      <w:r>
        <w:t>Technical Skills &amp; Experience</w:t>
      </w:r>
    </w:p>
    <w:p w14:paraId="35B353F7" w14:textId="77777777" w:rsidR="00E35BE5" w:rsidRDefault="00AD19AC">
      <w:r>
        <w:t>• Describe your experience with Microsoft Dynamics 365 Finance &amp; Operations. What modules have you worked with most extensively?</w:t>
      </w:r>
    </w:p>
    <w:p w14:paraId="3BA8EE2B" w14:textId="77777777" w:rsidR="00E35BE5" w:rsidRDefault="00AD19AC">
      <w:r>
        <w:t>• Have you performed customizations or extensions in D365 F&amp;O using X++ or other development tools? If so, please provide examples.</w:t>
      </w:r>
    </w:p>
    <w:p w14:paraId="5AC5AD61" w14:textId="5D4B80FF" w:rsidR="00E35BE5" w:rsidRDefault="00AD19AC">
      <w:r>
        <w:t>• What is your experience with integrating D365 F&amp;O</w:t>
      </w:r>
      <w:r w:rsidR="00C76F06">
        <w:t xml:space="preserve"> with other applications</w:t>
      </w:r>
      <w:r>
        <w:t>? What tools or middleware have you used (e.g., KingswaySoft, Azure Logic Apps, MuleSoft)?</w:t>
      </w:r>
    </w:p>
    <w:p w14:paraId="6C994032" w14:textId="44EBA0D3" w:rsidR="00E35BE5" w:rsidRDefault="00AD19AC">
      <w:r>
        <w:t>• Have you worked with Power Platform (Power BI, Power Automate, Power Apps) in conjunction with D365</w:t>
      </w:r>
      <w:r w:rsidR="00C76F06">
        <w:t xml:space="preserve"> F&amp;O</w:t>
      </w:r>
      <w:r>
        <w:t>? Please describe your involvement.</w:t>
      </w:r>
    </w:p>
    <w:p w14:paraId="4E40B5D3" w14:textId="77777777" w:rsidR="00E35BE5" w:rsidRDefault="00AD19AC">
      <w:r>
        <w:t>• What is your level of proficiency with SQL Server, Azure DevOps, and LCS (Lifecycle Services)?</w:t>
      </w:r>
    </w:p>
    <w:p w14:paraId="238C3CA4" w14:textId="25C95C3C" w:rsidR="00E35BE5" w:rsidRDefault="00AD19AC">
      <w:r>
        <w:t>• Have you participated in data migration projects involving D365 F&amp;O? What tools and strategies did you use?</w:t>
      </w:r>
    </w:p>
    <w:p w14:paraId="55FF2303" w14:textId="77777777" w:rsidR="00E35BE5" w:rsidRDefault="00AD19AC">
      <w:pPr>
        <w:pStyle w:val="Heading2"/>
      </w:pPr>
      <w:r>
        <w:t>Problem Solving &amp; Architecture</w:t>
      </w:r>
    </w:p>
    <w:p w14:paraId="37EF1636" w14:textId="484FF7C3" w:rsidR="00E35BE5" w:rsidRDefault="00AD19AC">
      <w:r>
        <w:t xml:space="preserve">• Describe a complex technical challenge you encountered in </w:t>
      </w:r>
      <w:proofErr w:type="gramStart"/>
      <w:r>
        <w:t>a D365</w:t>
      </w:r>
      <w:proofErr w:type="gramEnd"/>
      <w:r>
        <w:t xml:space="preserve"> implementation and how you resolved it.</w:t>
      </w:r>
    </w:p>
    <w:p w14:paraId="6A33F393" w14:textId="2F49B8A6" w:rsidR="00E35BE5" w:rsidRDefault="00AD19AC">
      <w:r>
        <w:t>• How do you approach designing scalable and secure integrations between enterprise systems like D365 F&amp;O?</w:t>
      </w:r>
    </w:p>
    <w:p w14:paraId="32D0B0BA" w14:textId="77777777" w:rsidR="00E35BE5" w:rsidRDefault="00AD19AC">
      <w:pPr>
        <w:pStyle w:val="Heading2"/>
      </w:pPr>
      <w:r>
        <w:t>Project &amp; Communication Skills</w:t>
      </w:r>
    </w:p>
    <w:p w14:paraId="0B188C0A" w14:textId="77777777" w:rsidR="00E35BE5" w:rsidRDefault="00AD19AC">
      <w:r>
        <w:t>• Have you worked in Agile or DevOps environments? What tools and practices did you use to manage your work?</w:t>
      </w:r>
    </w:p>
    <w:p w14:paraId="02A7A6F5" w14:textId="2C7E4820" w:rsidR="00E35BE5" w:rsidRDefault="00AD19AC">
      <w:r>
        <w:t>• Describe your experience working with business stakeholders to gather requirements and translate them into technical solutions.</w:t>
      </w:r>
    </w:p>
    <w:sectPr w:rsidR="00E35B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8492796">
    <w:abstractNumId w:val="8"/>
  </w:num>
  <w:num w:numId="2" w16cid:durableId="114643257">
    <w:abstractNumId w:val="6"/>
  </w:num>
  <w:num w:numId="3" w16cid:durableId="1734501092">
    <w:abstractNumId w:val="5"/>
  </w:num>
  <w:num w:numId="4" w16cid:durableId="1231622444">
    <w:abstractNumId w:val="4"/>
  </w:num>
  <w:num w:numId="5" w16cid:durableId="1913587491">
    <w:abstractNumId w:val="7"/>
  </w:num>
  <w:num w:numId="6" w16cid:durableId="1139497666">
    <w:abstractNumId w:val="3"/>
  </w:num>
  <w:num w:numId="7" w16cid:durableId="1451166678">
    <w:abstractNumId w:val="2"/>
  </w:num>
  <w:num w:numId="8" w16cid:durableId="406730199">
    <w:abstractNumId w:val="1"/>
  </w:num>
  <w:num w:numId="9" w16cid:durableId="138675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7E5"/>
    <w:rsid w:val="00117D30"/>
    <w:rsid w:val="0015074B"/>
    <w:rsid w:val="001628B6"/>
    <w:rsid w:val="0029639D"/>
    <w:rsid w:val="003260E8"/>
    <w:rsid w:val="00326F90"/>
    <w:rsid w:val="00AA1D8D"/>
    <w:rsid w:val="00AD19AC"/>
    <w:rsid w:val="00B47730"/>
    <w:rsid w:val="00BC6151"/>
    <w:rsid w:val="00C76F06"/>
    <w:rsid w:val="00CB0664"/>
    <w:rsid w:val="00E35B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99FCA"/>
  <w14:defaultImageDpi w14:val="300"/>
  <w15:docId w15:val="{636D1DCD-19EC-4094-9744-3B6197B9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Alvarez</cp:lastModifiedBy>
  <cp:revision>2</cp:revision>
  <dcterms:created xsi:type="dcterms:W3CDTF">2025-12-18T16:27:00Z</dcterms:created>
  <dcterms:modified xsi:type="dcterms:W3CDTF">2025-12-18T16:27:00Z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2025-12-16T20:14:38Z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7d28d8a3-1a5e-4b99-bacf-74f937fb0f8d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