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53755" w14:textId="77777777" w:rsidR="008935AA" w:rsidRDefault="008935AA" w:rsidP="008935AA">
      <w:pPr>
        <w:jc w:val="center"/>
        <w:rPr>
          <w:b/>
          <w:color w:val="333300"/>
          <w:sz w:val="28"/>
          <w:szCs w:val="28"/>
        </w:rPr>
      </w:pPr>
    </w:p>
    <w:p w14:paraId="75ACB541" w14:textId="706F00F9" w:rsidR="008935AA" w:rsidRDefault="008935AA" w:rsidP="008935AA">
      <w:pPr>
        <w:jc w:val="center"/>
      </w:pPr>
      <w:r>
        <w:rPr>
          <w:b/>
          <w:color w:val="333300"/>
          <w:sz w:val="28"/>
          <w:szCs w:val="28"/>
        </w:rPr>
        <w:t>Right to Represent</w:t>
      </w:r>
    </w:p>
    <w:p w14:paraId="7DB27EF6" w14:textId="2AA8A0DB" w:rsidR="008935AA" w:rsidRDefault="008935AA" w:rsidP="008935AA">
      <w:pPr>
        <w:rPr>
          <w:sz w:val="24"/>
          <w:szCs w:val="24"/>
        </w:rPr>
      </w:pPr>
      <w:r>
        <w:rPr>
          <w:sz w:val="24"/>
          <w:szCs w:val="24"/>
        </w:rPr>
        <w:t>Date</w:t>
      </w:r>
    </w:p>
    <w:p w14:paraId="222FB778" w14:textId="77777777" w:rsidR="008935AA" w:rsidRDefault="008935AA" w:rsidP="008935AA"/>
    <w:p w14:paraId="43BDA96A" w14:textId="77777777" w:rsidR="008935AA" w:rsidRDefault="008935AA" w:rsidP="008935AA">
      <w:r>
        <w:rPr>
          <w:sz w:val="24"/>
          <w:szCs w:val="24"/>
        </w:rPr>
        <w:t>Name</w:t>
      </w:r>
    </w:p>
    <w:p w14:paraId="5E191FB2" w14:textId="77777777" w:rsidR="008935AA" w:rsidRDefault="008935AA" w:rsidP="008935AA"/>
    <w:p w14:paraId="04E1E7DA" w14:textId="77777777" w:rsidR="008935AA" w:rsidRDefault="008935AA" w:rsidP="008935AA">
      <w:r>
        <w:rPr>
          <w:rFonts w:ascii="Times New Roman" w:eastAsia="Times New Roman" w:hAnsi="Times New Roman" w:cs="Times New Roman"/>
          <w:sz w:val="24"/>
          <w:szCs w:val="24"/>
        </w:rPr>
        <w:t>To Whom It May Concern,</w:t>
      </w:r>
    </w:p>
    <w:p w14:paraId="69885728" w14:textId="77777777" w:rsidR="008935AA" w:rsidRDefault="008935AA" w:rsidP="008935AA">
      <w:pPr>
        <w:jc w:val="both"/>
      </w:pPr>
    </w:p>
    <w:p w14:paraId="2E8485E1" w14:textId="34B4C41A" w:rsidR="008935AA" w:rsidRDefault="008935AA" w:rsidP="008935AA">
      <w:pPr>
        <w:jc w:val="both"/>
      </w:pPr>
      <w:r>
        <w:rPr>
          <w:rFonts w:ascii="Times New Roman" w:eastAsia="Times New Roman" w:hAnsi="Times New Roman" w:cs="Times New Roman"/>
          <w:sz w:val="24"/>
          <w:szCs w:val="24"/>
        </w:rPr>
        <w:t xml:space="preserve">I, </w:t>
      </w:r>
      <w:r>
        <w:rPr>
          <w:rFonts w:ascii="Times New Roman" w:eastAsia="Times New Roman" w:hAnsi="Times New Roman" w:cs="Times New Roman"/>
          <w:b/>
          <w:sz w:val="24"/>
          <w:szCs w:val="24"/>
          <w:u w:val="single"/>
        </w:rPr>
        <w:t>Consultant Name</w:t>
      </w:r>
      <w:r>
        <w:rPr>
          <w:rFonts w:ascii="Times New Roman" w:eastAsia="Times New Roman" w:hAnsi="Times New Roman" w:cs="Times New Roman"/>
          <w:sz w:val="24"/>
          <w:szCs w:val="24"/>
        </w:rPr>
        <w:t xml:space="preserve">, Consultant Personal ID </w:t>
      </w:r>
      <w:r>
        <w:rPr>
          <w:rFonts w:ascii="Times New Roman" w:eastAsia="Times New Roman" w:hAnsi="Times New Roman" w:cs="Times New Roman"/>
          <w:b/>
          <w:sz w:val="24"/>
          <w:szCs w:val="24"/>
          <w:u w:val="single"/>
        </w:rPr>
        <w:t xml:space="preserve">(last 4 of SSN) </w:t>
      </w:r>
      <w:r>
        <w:rPr>
          <w:rFonts w:ascii="Times New Roman" w:eastAsia="Times New Roman" w:hAnsi="Times New Roman" w:cs="Times New Roman"/>
          <w:sz w:val="24"/>
          <w:szCs w:val="24"/>
        </w:rPr>
        <w:t xml:space="preserve">do hereby give exclusive authorization to </w:t>
      </w:r>
      <w:r w:rsidR="007D79B6">
        <w:rPr>
          <w:rFonts w:ascii="Times New Roman" w:eastAsia="Times New Roman" w:hAnsi="Times New Roman" w:cs="Times New Roman"/>
          <w:b/>
          <w:sz w:val="24"/>
          <w:szCs w:val="24"/>
          <w:u w:val="single"/>
        </w:rPr>
        <w:t>innoSoul, Inc.</w:t>
      </w:r>
      <w:r>
        <w:rPr>
          <w:rFonts w:ascii="Times New Roman" w:eastAsia="Times New Roman" w:hAnsi="Times New Roman" w:cs="Times New Roman"/>
          <w:sz w:val="24"/>
          <w:szCs w:val="24"/>
        </w:rPr>
        <w:t xml:space="preserve"> to submit and represent me at </w:t>
      </w:r>
      <w:r>
        <w:rPr>
          <w:rFonts w:ascii="Times New Roman" w:eastAsia="Times New Roman" w:hAnsi="Times New Roman" w:cs="Times New Roman"/>
          <w:b/>
          <w:sz w:val="24"/>
          <w:szCs w:val="24"/>
        </w:rPr>
        <w:t xml:space="preserve">The State of South Carolina </w:t>
      </w:r>
      <w:r>
        <w:rPr>
          <w:rFonts w:ascii="Times New Roman" w:eastAsia="Times New Roman" w:hAnsi="Times New Roman" w:cs="Times New Roman"/>
          <w:sz w:val="24"/>
          <w:szCs w:val="24"/>
        </w:rPr>
        <w:t xml:space="preserve">for Requisition Number </w:t>
      </w:r>
      <w:r>
        <w:rPr>
          <w:rFonts w:ascii="Times New Roman" w:eastAsia="Times New Roman" w:hAnsi="Times New Roman" w:cs="Times New Roman"/>
          <w:b/>
          <w:sz w:val="24"/>
          <w:szCs w:val="24"/>
          <w:u w:val="single"/>
        </w:rPr>
        <w:t>####</w:t>
      </w:r>
      <w:proofErr w:type="gramStart"/>
      <w:r>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position</w:t>
      </w:r>
      <w:proofErr w:type="gramEnd"/>
      <w:r>
        <w:rPr>
          <w:rFonts w:ascii="Times New Roman" w:eastAsia="Times New Roman" w:hAnsi="Times New Roman" w:cs="Times New Roman"/>
          <w:sz w:val="24"/>
          <w:szCs w:val="24"/>
        </w:rPr>
        <w:t xml:space="preserve">.  I have not and will not give any entity, firm and/or agency the right to submit my qualifications or represent me in any way for this specified position.  </w:t>
      </w:r>
    </w:p>
    <w:p w14:paraId="2D10D53E" w14:textId="77777777" w:rsidR="008935AA" w:rsidRDefault="008935AA" w:rsidP="008935AA">
      <w:pPr>
        <w:jc w:val="both"/>
      </w:pPr>
    </w:p>
    <w:p w14:paraId="79D17074" w14:textId="77777777" w:rsidR="008935AA" w:rsidRDefault="008935AA" w:rsidP="008935AA">
      <w:pPr>
        <w:jc w:val="both"/>
      </w:pPr>
      <w:r>
        <w:rPr>
          <w:rFonts w:ascii="Times New Roman" w:eastAsia="Times New Roman" w:hAnsi="Times New Roman" w:cs="Times New Roman"/>
          <w:sz w:val="24"/>
          <w:szCs w:val="24"/>
          <w:highlight w:val="yellow"/>
        </w:rPr>
        <w:t>I understand that signing multiple letters of representation with different firms for the same State of South Carolina job requisition will result in automatic disqualification on my candidacy for the identified requisition and may possibly affect any future applications to requisitions posted by the State of SC MSP program.</w:t>
      </w:r>
    </w:p>
    <w:p w14:paraId="72D41689" w14:textId="77777777" w:rsidR="008935AA" w:rsidRDefault="008935AA" w:rsidP="008935AA">
      <w:pPr>
        <w:jc w:val="both"/>
      </w:pPr>
    </w:p>
    <w:p w14:paraId="4D718479" w14:textId="77777777" w:rsidR="008935AA" w:rsidRDefault="008935AA" w:rsidP="008935AA">
      <w:r>
        <w:rPr>
          <w:rFonts w:ascii="Times New Roman" w:eastAsia="Times New Roman" w:hAnsi="Times New Roman" w:cs="Times New Roman"/>
          <w:sz w:val="24"/>
          <w:szCs w:val="24"/>
        </w:rPr>
        <w:t>Sincerely,</w:t>
      </w:r>
    </w:p>
    <w:p w14:paraId="16F3F5CB" w14:textId="77777777" w:rsidR="008935AA" w:rsidRDefault="008935AA" w:rsidP="008935AA"/>
    <w:p w14:paraId="28292C70" w14:textId="77777777" w:rsidR="008935AA" w:rsidRDefault="008935AA" w:rsidP="008935AA">
      <w:r>
        <w:rPr>
          <w:rFonts w:ascii="Times New Roman" w:eastAsia="Times New Roman" w:hAnsi="Times New Roman" w:cs="Times New Roman"/>
          <w:sz w:val="24"/>
          <w:szCs w:val="24"/>
        </w:rPr>
        <w:t>Consultant Signature (must be consultant’s original signature)</w:t>
      </w:r>
    </w:p>
    <w:p w14:paraId="4E9A874C" w14:textId="77777777" w:rsidR="008935AA" w:rsidRDefault="008935AA" w:rsidP="008935AA"/>
    <w:p w14:paraId="19455ACF" w14:textId="77777777" w:rsidR="008935AA" w:rsidRDefault="008935AA" w:rsidP="008935AA">
      <w:r>
        <w:rPr>
          <w:rFonts w:ascii="Times New Roman" w:eastAsia="Times New Roman" w:hAnsi="Times New Roman" w:cs="Times New Roman"/>
          <w:b/>
          <w:sz w:val="24"/>
          <w:szCs w:val="24"/>
          <w:u w:val="single"/>
        </w:rPr>
        <w:t xml:space="preserve">Consultant Name </w:t>
      </w:r>
    </w:p>
    <w:p w14:paraId="14B975C4" w14:textId="77777777" w:rsidR="008935AA" w:rsidRDefault="008935AA" w:rsidP="008935AA">
      <w:r>
        <w:rPr>
          <w:rFonts w:ascii="Times New Roman" w:eastAsia="Times New Roman" w:hAnsi="Times New Roman" w:cs="Times New Roman"/>
          <w:b/>
          <w:sz w:val="24"/>
          <w:szCs w:val="24"/>
          <w:u w:val="single"/>
        </w:rPr>
        <w:t>Consultant Email (not the supplier’s email)</w:t>
      </w:r>
    </w:p>
    <w:p w14:paraId="29E7AD62" w14:textId="77777777" w:rsidR="008935AA" w:rsidRDefault="008935AA" w:rsidP="008935AA">
      <w:r>
        <w:rPr>
          <w:rFonts w:ascii="Times New Roman" w:eastAsia="Times New Roman" w:hAnsi="Times New Roman" w:cs="Times New Roman"/>
          <w:b/>
          <w:sz w:val="24"/>
          <w:szCs w:val="24"/>
          <w:u w:val="single"/>
        </w:rPr>
        <w:t>Consultant Phone (not the supplier’s phone)</w:t>
      </w:r>
    </w:p>
    <w:p w14:paraId="37F33F86" w14:textId="77777777" w:rsidR="008935AA" w:rsidRDefault="008935AA" w:rsidP="008935AA"/>
    <w:p w14:paraId="09D8D6FE" w14:textId="77777777" w:rsidR="008935AA" w:rsidRDefault="008935AA" w:rsidP="008935AA"/>
    <w:p w14:paraId="5EBC838C" w14:textId="77777777" w:rsidR="008935AA" w:rsidRDefault="008935AA" w:rsidP="008935AA">
      <w:r>
        <w:rPr>
          <w:rFonts w:ascii="Times New Roman" w:eastAsia="Times New Roman" w:hAnsi="Times New Roman" w:cs="Times New Roman"/>
          <w:i/>
          <w:color w:val="FF0000"/>
          <w:sz w:val="24"/>
          <w:szCs w:val="24"/>
        </w:rPr>
        <w:t>*** Please Note: You may send this notice electronically once the original signature has been obtained.  Signature must be obtained prior to submitting for a request</w:t>
      </w:r>
    </w:p>
    <w:p w14:paraId="010F7152" w14:textId="77777777" w:rsidR="008935AA" w:rsidRDefault="008935AA" w:rsidP="008935AA"/>
    <w:p w14:paraId="487B1A00" w14:textId="77777777" w:rsidR="008935AA" w:rsidRDefault="008935AA" w:rsidP="008935AA"/>
    <w:p w14:paraId="31E2F5D6" w14:textId="77777777" w:rsidR="004006E6" w:rsidRDefault="004006E6"/>
    <w:p w14:paraId="6AFDF32C" w14:textId="77777777" w:rsidR="004006E6" w:rsidRPr="004006E6" w:rsidRDefault="004006E6" w:rsidP="004006E6"/>
    <w:p w14:paraId="2B66D66C" w14:textId="77777777" w:rsidR="004006E6" w:rsidRPr="004006E6" w:rsidRDefault="004006E6" w:rsidP="004006E6"/>
    <w:p w14:paraId="233CB564" w14:textId="77777777" w:rsidR="004006E6" w:rsidRDefault="004006E6" w:rsidP="004006E6"/>
    <w:p w14:paraId="6B079418" w14:textId="77777777" w:rsidR="00284996" w:rsidRPr="004006E6" w:rsidRDefault="004006E6" w:rsidP="004006E6">
      <w:pPr>
        <w:tabs>
          <w:tab w:val="left" w:pos="3255"/>
        </w:tabs>
      </w:pPr>
      <w:r>
        <w:tab/>
      </w:r>
    </w:p>
    <w:sectPr w:rsidR="00284996" w:rsidRPr="004006E6" w:rsidSect="00CC12CC">
      <w:headerReference w:type="firs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E381" w14:textId="77777777" w:rsidR="00B0696C" w:rsidRDefault="00B0696C" w:rsidP="00F408E5">
      <w:r>
        <w:separator/>
      </w:r>
    </w:p>
  </w:endnote>
  <w:endnote w:type="continuationSeparator" w:id="0">
    <w:p w14:paraId="672CD908" w14:textId="77777777" w:rsidR="00B0696C" w:rsidRDefault="00B0696C" w:rsidP="00F4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B72B" w14:textId="77777777" w:rsidR="00284996" w:rsidRPr="00297233" w:rsidRDefault="00284996" w:rsidP="00284996">
    <w:pPr>
      <w:pStyle w:val="Footer"/>
      <w:jc w:val="center"/>
      <w:rPr>
        <w:rFonts w:ascii="Trajan Pro" w:hAnsi="Trajan Pro"/>
        <w:b/>
        <w:caps/>
        <w:color w:val="005490"/>
        <w:sz w:val="13"/>
        <w:szCs w:val="13"/>
      </w:rPr>
    </w:pPr>
    <w:r w:rsidRPr="00297233">
      <w:rPr>
        <w:rFonts w:ascii="Trajan Pro" w:hAnsi="Trajan Pro"/>
        <w:b/>
        <w:caps/>
        <w:color w:val="005490"/>
        <w:sz w:val="13"/>
        <w:szCs w:val="13"/>
      </w:rPr>
      <w:t xml:space="preserve">1201 MAIN STREET, SUITE 600 </w:t>
    </w:r>
    <w:r w:rsidRPr="00297233">
      <w:rPr>
        <w:rFonts w:ascii="Times New Roman" w:hAnsi="Times New Roman"/>
        <w:b/>
        <w:caps/>
        <w:color w:val="005490"/>
        <w:sz w:val="13"/>
        <w:szCs w:val="13"/>
      </w:rPr>
      <w:t>♦</w:t>
    </w:r>
    <w:r w:rsidRPr="00297233">
      <w:rPr>
        <w:rFonts w:ascii="Trajan Pro" w:hAnsi="Trajan Pro"/>
        <w:b/>
        <w:caps/>
        <w:color w:val="005490"/>
        <w:sz w:val="13"/>
        <w:szCs w:val="13"/>
      </w:rPr>
      <w:t xml:space="preserve"> COLUMBIA, SOUTH CAROLINA  29201</w:t>
    </w:r>
  </w:p>
  <w:p w14:paraId="7994CE2D" w14:textId="77777777" w:rsidR="00284996" w:rsidRPr="00297233" w:rsidRDefault="00284996" w:rsidP="00284996">
    <w:pPr>
      <w:pStyle w:val="Footer"/>
      <w:jc w:val="center"/>
      <w:rPr>
        <w:rFonts w:ascii="Trajan Pro" w:hAnsi="Trajan Pro"/>
        <w:b/>
        <w:caps/>
        <w:color w:val="005490"/>
        <w:sz w:val="13"/>
        <w:szCs w:val="13"/>
      </w:rPr>
    </w:pPr>
    <w:r>
      <w:rPr>
        <w:rFonts w:ascii="Trajan Pro" w:hAnsi="Trajan Pro"/>
        <w:b/>
        <w:caps/>
        <w:color w:val="005490"/>
        <w:sz w:val="13"/>
        <w:szCs w:val="13"/>
      </w:rPr>
      <w:t>HTTP://PROCUREMENT.S</w:t>
    </w:r>
    <w:r w:rsidRPr="00297233">
      <w:rPr>
        <w:rFonts w:ascii="Trajan Pro" w:hAnsi="Trajan Pro"/>
        <w:b/>
        <w:caps/>
        <w:color w:val="005490"/>
        <w:sz w:val="13"/>
        <w:szCs w:val="13"/>
      </w:rPr>
      <w:t>C.GOV</w:t>
    </w:r>
  </w:p>
  <w:p w14:paraId="5CB68138" w14:textId="77777777" w:rsidR="00284996" w:rsidRDefault="00284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6716" w14:textId="77777777" w:rsidR="00B0696C" w:rsidRDefault="00B0696C" w:rsidP="00F408E5">
      <w:r>
        <w:separator/>
      </w:r>
    </w:p>
  </w:footnote>
  <w:footnote w:type="continuationSeparator" w:id="0">
    <w:p w14:paraId="5CBDAFC4" w14:textId="77777777" w:rsidR="00B0696C" w:rsidRDefault="00B0696C" w:rsidP="00F40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C1AC" w14:textId="77777777" w:rsidR="00CC12CC" w:rsidRDefault="0092485A">
    <w:pPr>
      <w:pStyle w:val="Header"/>
    </w:pPr>
    <w:r>
      <w:rPr>
        <w:noProof/>
      </w:rPr>
      <w:drawing>
        <wp:inline distT="0" distB="0" distL="0" distR="0" wp14:anchorId="7160DFEE" wp14:editId="49A98C12">
          <wp:extent cx="5942443" cy="1694179"/>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2443" cy="16941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E5"/>
    <w:rsid w:val="0000282E"/>
    <w:rsid w:val="000D08D7"/>
    <w:rsid w:val="0017715E"/>
    <w:rsid w:val="001D0BBD"/>
    <w:rsid w:val="00241B61"/>
    <w:rsid w:val="00284996"/>
    <w:rsid w:val="002B6C6A"/>
    <w:rsid w:val="00370EA9"/>
    <w:rsid w:val="003A1657"/>
    <w:rsid w:val="004006E6"/>
    <w:rsid w:val="004374DA"/>
    <w:rsid w:val="00497B0C"/>
    <w:rsid w:val="004B767A"/>
    <w:rsid w:val="004C04A4"/>
    <w:rsid w:val="005C3D76"/>
    <w:rsid w:val="005F270C"/>
    <w:rsid w:val="00606BDD"/>
    <w:rsid w:val="00615698"/>
    <w:rsid w:val="007D79B6"/>
    <w:rsid w:val="008211CB"/>
    <w:rsid w:val="0086579A"/>
    <w:rsid w:val="008935AA"/>
    <w:rsid w:val="008A6C58"/>
    <w:rsid w:val="008B3062"/>
    <w:rsid w:val="008F629D"/>
    <w:rsid w:val="0092485A"/>
    <w:rsid w:val="009B1FAF"/>
    <w:rsid w:val="00AE3482"/>
    <w:rsid w:val="00B03FCA"/>
    <w:rsid w:val="00B0696C"/>
    <w:rsid w:val="00B51F11"/>
    <w:rsid w:val="00BC62A8"/>
    <w:rsid w:val="00C13910"/>
    <w:rsid w:val="00C3036E"/>
    <w:rsid w:val="00C327FF"/>
    <w:rsid w:val="00C334A3"/>
    <w:rsid w:val="00CA1211"/>
    <w:rsid w:val="00CC12CC"/>
    <w:rsid w:val="00DD1660"/>
    <w:rsid w:val="00EB79F9"/>
    <w:rsid w:val="00F408E5"/>
    <w:rsid w:val="00F5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74D0"/>
  <w15:docId w15:val="{C01EFCEB-DFFD-4ECF-B01A-E2BD8969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E5"/>
    <w:pPr>
      <w:tabs>
        <w:tab w:val="center" w:pos="4680"/>
        <w:tab w:val="right" w:pos="9360"/>
      </w:tabs>
    </w:pPr>
  </w:style>
  <w:style w:type="character" w:customStyle="1" w:styleId="HeaderChar">
    <w:name w:val="Header Char"/>
    <w:basedOn w:val="DefaultParagraphFont"/>
    <w:link w:val="Header"/>
    <w:uiPriority w:val="99"/>
    <w:rsid w:val="00F408E5"/>
  </w:style>
  <w:style w:type="paragraph" w:styleId="Footer">
    <w:name w:val="footer"/>
    <w:basedOn w:val="Normal"/>
    <w:link w:val="FooterChar"/>
    <w:unhideWhenUsed/>
    <w:rsid w:val="00F408E5"/>
    <w:pPr>
      <w:tabs>
        <w:tab w:val="center" w:pos="4680"/>
        <w:tab w:val="right" w:pos="9360"/>
      </w:tabs>
    </w:pPr>
  </w:style>
  <w:style w:type="character" w:customStyle="1" w:styleId="FooterChar">
    <w:name w:val="Footer Char"/>
    <w:basedOn w:val="DefaultParagraphFont"/>
    <w:link w:val="Footer"/>
    <w:uiPriority w:val="99"/>
    <w:rsid w:val="00F408E5"/>
  </w:style>
  <w:style w:type="paragraph" w:styleId="BalloonText">
    <w:name w:val="Balloon Text"/>
    <w:basedOn w:val="Normal"/>
    <w:link w:val="BalloonTextChar"/>
    <w:uiPriority w:val="99"/>
    <w:semiHidden/>
    <w:unhideWhenUsed/>
    <w:rsid w:val="00F408E5"/>
    <w:rPr>
      <w:rFonts w:ascii="Tahoma" w:hAnsi="Tahoma" w:cs="Tahoma"/>
      <w:sz w:val="16"/>
      <w:szCs w:val="16"/>
    </w:rPr>
  </w:style>
  <w:style w:type="character" w:customStyle="1" w:styleId="BalloonTextChar">
    <w:name w:val="Balloon Text Char"/>
    <w:basedOn w:val="DefaultParagraphFont"/>
    <w:link w:val="BalloonText"/>
    <w:uiPriority w:val="99"/>
    <w:semiHidden/>
    <w:rsid w:val="00F408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Stooksbury, Wm. David</dc:creator>
  <cp:lastModifiedBy>innosoul inno</cp:lastModifiedBy>
  <cp:revision>2</cp:revision>
  <cp:lastPrinted>2016-06-30T20:28:00Z</cp:lastPrinted>
  <dcterms:created xsi:type="dcterms:W3CDTF">2023-08-28T13:53:00Z</dcterms:created>
  <dcterms:modified xsi:type="dcterms:W3CDTF">2023-08-28T13:53:00Z</dcterms:modified>
</cp:coreProperties>
</file>